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30A4" w14:textId="77777777" w:rsidR="005F79B6" w:rsidRDefault="005F79B6">
      <w:pPr>
        <w:pStyle w:val="a8"/>
        <w:rPr>
          <w:lang w:val="el-GR"/>
        </w:rPr>
      </w:pPr>
    </w:p>
    <w:p w14:paraId="688568DC" w14:textId="687C5E3B" w:rsidR="005F79B6" w:rsidRDefault="005F79B6" w:rsidP="005F79B6">
      <w:pPr>
        <w:pStyle w:val="a8"/>
        <w:jc w:val="center"/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0637FC5E" wp14:editId="757B63BD">
            <wp:extent cx="2114550" cy="851465"/>
            <wp:effectExtent l="0" t="0" r="0" b="6350"/>
            <wp:docPr id="120573525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35259" name="Εικόνα 12057352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2761" cy="8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50638" w14:textId="77777777" w:rsidR="005F79B6" w:rsidRDefault="005F79B6">
      <w:pPr>
        <w:pStyle w:val="a8"/>
        <w:rPr>
          <w:lang w:val="el-GR"/>
        </w:rPr>
      </w:pPr>
    </w:p>
    <w:p w14:paraId="1F44E0CE" w14:textId="6114BAF4" w:rsidR="007D1BD4" w:rsidRPr="005B6E11" w:rsidRDefault="00000000" w:rsidP="005B6E11">
      <w:pPr>
        <w:pStyle w:val="a8"/>
        <w:spacing w:line="276" w:lineRule="auto"/>
        <w:rPr>
          <w:rFonts w:asciiTheme="minorHAnsi" w:hAnsiTheme="minorHAnsi"/>
          <w:lang w:val="el-GR"/>
        </w:rPr>
      </w:pPr>
      <w:r w:rsidRPr="005B6E11">
        <w:rPr>
          <w:rFonts w:asciiTheme="minorHAnsi" w:hAnsiTheme="minorHAnsi"/>
          <w:lang w:val="el-GR"/>
        </w:rPr>
        <w:t>Έντυπο Υπαναχώρησης</w:t>
      </w:r>
    </w:p>
    <w:p w14:paraId="30710B7D" w14:textId="77777777" w:rsidR="007D1BD4" w:rsidRPr="005B6E11" w:rsidRDefault="00000000" w:rsidP="005B6E11">
      <w:pPr>
        <w:rPr>
          <w:lang w:val="el-GR"/>
        </w:rPr>
      </w:pPr>
      <w:r w:rsidRPr="005B6E11">
        <w:rPr>
          <w:lang w:val="el-GR"/>
        </w:rPr>
        <w:t>Συμπληρώστε το παρόν έντυπο μόνο εάν επιθυμείτε να υπαναχωρήσετε από τη σύμβαση.</w:t>
      </w:r>
    </w:p>
    <w:p w14:paraId="7BD28D47" w14:textId="2D1A5FF6" w:rsidR="007D1BD4" w:rsidRPr="005B6E11" w:rsidRDefault="00000000" w:rsidP="005B6E11">
      <w:pPr>
        <w:rPr>
          <w:lang w:val="el-GR"/>
        </w:rPr>
      </w:pPr>
      <w:r w:rsidRPr="005B6E11">
        <w:rPr>
          <w:lang w:val="el-GR"/>
        </w:rPr>
        <w:t xml:space="preserve">Προς: </w:t>
      </w:r>
    </w:p>
    <w:p w14:paraId="5782D8F3" w14:textId="23C670E7" w:rsidR="007D1BD4" w:rsidRPr="005B6E11" w:rsidRDefault="00000000" w:rsidP="005B6E11">
      <w:pPr>
        <w:rPr>
          <w:lang w:val="el-GR"/>
        </w:rPr>
      </w:pPr>
      <w:r w:rsidRPr="005B6E11">
        <w:rPr>
          <w:lang w:val="el-GR"/>
        </w:rPr>
        <w:t xml:space="preserve">Διεύθυνση: </w:t>
      </w:r>
    </w:p>
    <w:p w14:paraId="51C9BB5E" w14:textId="0EE61E05" w:rsidR="007D1BD4" w:rsidRPr="005B6E11" w:rsidRDefault="00000000" w:rsidP="005B6E11">
      <w:pPr>
        <w:rPr>
          <w:lang w:val="el-GR"/>
        </w:rPr>
      </w:pPr>
      <w:r w:rsidRPr="005B6E11">
        <w:t>Email</w:t>
      </w:r>
      <w:r w:rsidRPr="005B6E11">
        <w:rPr>
          <w:lang w:val="el-GR"/>
        </w:rPr>
        <w:t xml:space="preserve">: </w:t>
      </w:r>
    </w:p>
    <w:p w14:paraId="4325DDDD" w14:textId="77777777" w:rsidR="007D1BD4" w:rsidRPr="005B6E11" w:rsidRDefault="00000000" w:rsidP="005B6E11">
      <w:pPr>
        <w:rPr>
          <w:lang w:val="el-GR"/>
        </w:rPr>
      </w:pPr>
      <w:r w:rsidRPr="005B6E11">
        <w:rPr>
          <w:lang w:val="el-GR"/>
        </w:rPr>
        <w:br/>
        <w:t>Με το παρόν σας γνωστοποιώ ότι επιθυμώ να υπαναχωρήσω από τη σύμβαση πώλησης του/των εξής προϊόντος/ων: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219"/>
        <w:gridCol w:w="4421"/>
      </w:tblGrid>
      <w:tr w:rsidR="007D1BD4" w:rsidRPr="005B6E11" w14:paraId="312E8B80" w14:textId="77777777" w:rsidTr="005B6E11">
        <w:tc>
          <w:tcPr>
            <w:tcW w:w="4219" w:type="dxa"/>
          </w:tcPr>
          <w:p w14:paraId="1EBD4386" w14:textId="5CA2AC0A" w:rsidR="007D1BD4" w:rsidRPr="005B6E11" w:rsidRDefault="00000000" w:rsidP="005B6E11">
            <w:pPr>
              <w:spacing w:line="276" w:lineRule="auto"/>
            </w:pPr>
            <w:proofErr w:type="spellStart"/>
            <w:r w:rsidRPr="005B6E11">
              <w:t>Αριθμός</w:t>
            </w:r>
            <w:proofErr w:type="spellEnd"/>
            <w:r w:rsidRPr="005B6E11">
              <w:t xml:space="preserve"> παρα</w:t>
            </w:r>
            <w:proofErr w:type="spellStart"/>
            <w:r w:rsidRPr="005B6E11">
              <w:t>γγελί</w:t>
            </w:r>
            <w:proofErr w:type="spellEnd"/>
            <w:r w:rsidRPr="005B6E11">
              <w:t>ας:</w:t>
            </w:r>
          </w:p>
        </w:tc>
        <w:tc>
          <w:tcPr>
            <w:tcW w:w="4421" w:type="dxa"/>
          </w:tcPr>
          <w:p w14:paraId="5DD43628" w14:textId="77777777" w:rsidR="007D1BD4" w:rsidRPr="005B6E11" w:rsidRDefault="007D1BD4" w:rsidP="005B6E11">
            <w:pPr>
              <w:spacing w:line="276" w:lineRule="auto"/>
            </w:pPr>
          </w:p>
        </w:tc>
      </w:tr>
      <w:tr w:rsidR="007D1BD4" w:rsidRPr="005B6E11" w14:paraId="3EED1CA3" w14:textId="77777777" w:rsidTr="005B6E11">
        <w:tc>
          <w:tcPr>
            <w:tcW w:w="4219" w:type="dxa"/>
          </w:tcPr>
          <w:p w14:paraId="61AA87B6" w14:textId="744F41EA" w:rsidR="007D1BD4" w:rsidRPr="005B6E11" w:rsidRDefault="005B6E11" w:rsidP="005B6E11">
            <w:pPr>
              <w:spacing w:line="276" w:lineRule="auto"/>
            </w:pPr>
            <w:proofErr w:type="spellStart"/>
            <w:r w:rsidRPr="005B6E11">
              <w:rPr>
                <w:rFonts w:cs="Arial"/>
                <w:color w:val="000000"/>
                <w:shd w:val="clear" w:color="auto" w:fill="FFFFFF"/>
              </w:rPr>
              <w:t>Αριθμός</w:t>
            </w:r>
            <w:proofErr w:type="spellEnd"/>
            <w:r w:rsidRPr="005B6E11">
              <w:rPr>
                <w:rFonts w:cs="Arial"/>
                <w:color w:val="000000"/>
                <w:shd w:val="clear" w:color="auto" w:fill="FFFFFF"/>
              </w:rPr>
              <w:t xml:space="preserve"> παρα</w:t>
            </w:r>
            <w:proofErr w:type="spellStart"/>
            <w:r w:rsidRPr="005B6E11">
              <w:rPr>
                <w:rFonts w:cs="Arial"/>
                <w:color w:val="000000"/>
                <w:shd w:val="clear" w:color="auto" w:fill="FFFFFF"/>
              </w:rPr>
              <w:t>στ</w:t>
            </w:r>
            <w:proofErr w:type="spellEnd"/>
            <w:r w:rsidRPr="005B6E11">
              <w:rPr>
                <w:rFonts w:cs="Arial"/>
                <w:color w:val="000000"/>
                <w:shd w:val="clear" w:color="auto" w:fill="FFFFFF"/>
              </w:rPr>
              <w:t>ατικού </w:t>
            </w:r>
          </w:p>
        </w:tc>
        <w:tc>
          <w:tcPr>
            <w:tcW w:w="4421" w:type="dxa"/>
          </w:tcPr>
          <w:p w14:paraId="662545A1" w14:textId="77777777" w:rsidR="007D1BD4" w:rsidRPr="005B6E11" w:rsidRDefault="007D1BD4" w:rsidP="005B6E11">
            <w:pPr>
              <w:spacing w:line="276" w:lineRule="auto"/>
            </w:pPr>
          </w:p>
        </w:tc>
      </w:tr>
      <w:tr w:rsidR="005B6E11" w:rsidRPr="005B6E11" w14:paraId="45A41792" w14:textId="77777777" w:rsidTr="005B6E11">
        <w:tc>
          <w:tcPr>
            <w:tcW w:w="4219" w:type="dxa"/>
          </w:tcPr>
          <w:p w14:paraId="14172742" w14:textId="26FC1AF7" w:rsidR="005B6E11" w:rsidRPr="005B6E11" w:rsidRDefault="005B6E11" w:rsidP="005B6E11">
            <w:pPr>
              <w:spacing w:line="276" w:lineRule="auto"/>
              <w:rPr>
                <w:lang w:val="el-GR"/>
              </w:rPr>
            </w:pPr>
            <w:r w:rsidRPr="005B6E11">
              <w:rPr>
                <w:rFonts w:cs="Arial"/>
                <w:color w:val="000000"/>
                <w:shd w:val="clear" w:color="auto" w:fill="FFFFFF"/>
              </w:rPr>
              <w:t>S</w:t>
            </w:r>
            <w:r w:rsidRPr="005B6E11">
              <w:rPr>
                <w:rFonts w:cs="Arial"/>
                <w:color w:val="000000"/>
                <w:shd w:val="clear" w:color="auto" w:fill="FFFFFF"/>
                <w:lang w:val="el-GR"/>
              </w:rPr>
              <w:t>/</w:t>
            </w:r>
            <w:r w:rsidRPr="005B6E11">
              <w:rPr>
                <w:rFonts w:cs="Arial"/>
                <w:color w:val="000000"/>
                <w:shd w:val="clear" w:color="auto" w:fill="FFFFFF"/>
              </w:rPr>
              <w:t>N</w:t>
            </w:r>
            <w:r w:rsidRPr="005B6E11">
              <w:rPr>
                <w:rFonts w:cs="Arial"/>
                <w:color w:val="000000"/>
                <w:shd w:val="clear" w:color="auto" w:fill="FFFFFF"/>
                <w:lang w:val="el-GR"/>
              </w:rPr>
              <w:t xml:space="preserve"> ή </w:t>
            </w:r>
            <w:r w:rsidRPr="005B6E11">
              <w:rPr>
                <w:rFonts w:cs="Arial"/>
                <w:color w:val="000000"/>
                <w:shd w:val="clear" w:color="auto" w:fill="FFFFFF"/>
              </w:rPr>
              <w:t>batch</w:t>
            </w:r>
            <w:r w:rsidRPr="005B6E11">
              <w:rPr>
                <w:rFonts w:cs="Arial"/>
                <w:color w:val="000000"/>
                <w:shd w:val="clear" w:color="auto" w:fill="FFFFFF"/>
                <w:lang w:val="el-GR"/>
              </w:rPr>
              <w:t xml:space="preserve"> </w:t>
            </w:r>
            <w:r w:rsidRPr="005B6E11">
              <w:rPr>
                <w:rFonts w:cs="Arial"/>
                <w:color w:val="000000"/>
                <w:shd w:val="clear" w:color="auto" w:fill="FFFFFF"/>
              </w:rPr>
              <w:t>number</w:t>
            </w:r>
            <w:r w:rsidRPr="005B6E11">
              <w:rPr>
                <w:rFonts w:cs="Arial"/>
                <w:color w:val="000000"/>
                <w:shd w:val="clear" w:color="auto" w:fill="FFFFFF"/>
                <w:lang w:val="el-GR"/>
              </w:rPr>
              <w:t xml:space="preserve"> (εφόσον υπάρχει)</w:t>
            </w:r>
            <w:r w:rsidRPr="005B6E11">
              <w:rPr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4421" w:type="dxa"/>
          </w:tcPr>
          <w:p w14:paraId="5749CF57" w14:textId="77777777" w:rsidR="005B6E11" w:rsidRPr="005B6E11" w:rsidRDefault="005B6E11" w:rsidP="005B6E11">
            <w:pPr>
              <w:spacing w:line="276" w:lineRule="auto"/>
              <w:rPr>
                <w:lang w:val="el-GR"/>
              </w:rPr>
            </w:pPr>
          </w:p>
        </w:tc>
      </w:tr>
      <w:tr w:rsidR="005B6E11" w:rsidRPr="005B6E11" w14:paraId="483A604A" w14:textId="77777777" w:rsidTr="005B6E11">
        <w:tc>
          <w:tcPr>
            <w:tcW w:w="4219" w:type="dxa"/>
          </w:tcPr>
          <w:p w14:paraId="6D596EDE" w14:textId="51860C4D" w:rsidR="005B6E11" w:rsidRPr="005B6E11" w:rsidRDefault="005B6E11" w:rsidP="005B6E11">
            <w:pPr>
              <w:spacing w:line="276" w:lineRule="auto"/>
            </w:pPr>
            <w:proofErr w:type="spellStart"/>
            <w:r w:rsidRPr="005B6E11">
              <w:t>Ημερομηνί</w:t>
            </w:r>
            <w:proofErr w:type="spellEnd"/>
            <w:r w:rsidRPr="005B6E11">
              <w:t>α παρα</w:t>
            </w:r>
            <w:proofErr w:type="spellStart"/>
            <w:r w:rsidRPr="005B6E11">
              <w:t>γγελί</w:t>
            </w:r>
            <w:proofErr w:type="spellEnd"/>
            <w:r w:rsidRPr="005B6E11">
              <w:t>ας:</w:t>
            </w:r>
          </w:p>
        </w:tc>
        <w:tc>
          <w:tcPr>
            <w:tcW w:w="4421" w:type="dxa"/>
          </w:tcPr>
          <w:p w14:paraId="1AFF1E4E" w14:textId="77777777" w:rsidR="005B6E11" w:rsidRPr="005B6E11" w:rsidRDefault="005B6E11" w:rsidP="005B6E11">
            <w:pPr>
              <w:spacing w:line="276" w:lineRule="auto"/>
            </w:pPr>
          </w:p>
        </w:tc>
      </w:tr>
      <w:tr w:rsidR="005B6E11" w:rsidRPr="005B6E11" w14:paraId="01C07315" w14:textId="77777777" w:rsidTr="005B6E11">
        <w:tc>
          <w:tcPr>
            <w:tcW w:w="4219" w:type="dxa"/>
          </w:tcPr>
          <w:p w14:paraId="29706951" w14:textId="77777777" w:rsidR="005B6E11" w:rsidRPr="005B6E11" w:rsidRDefault="005B6E11" w:rsidP="005B6E11">
            <w:pPr>
              <w:spacing w:line="276" w:lineRule="auto"/>
            </w:pPr>
            <w:proofErr w:type="spellStart"/>
            <w:r w:rsidRPr="005B6E11">
              <w:t>Ημερομηνί</w:t>
            </w:r>
            <w:proofErr w:type="spellEnd"/>
            <w:r w:rsidRPr="005B6E11">
              <w:t>α παραλαβ</w:t>
            </w:r>
            <w:proofErr w:type="spellStart"/>
            <w:r w:rsidRPr="005B6E11">
              <w:t>ής</w:t>
            </w:r>
            <w:proofErr w:type="spellEnd"/>
            <w:r w:rsidRPr="005B6E11">
              <w:t>:</w:t>
            </w:r>
          </w:p>
        </w:tc>
        <w:tc>
          <w:tcPr>
            <w:tcW w:w="4421" w:type="dxa"/>
          </w:tcPr>
          <w:p w14:paraId="58850292" w14:textId="77777777" w:rsidR="005B6E11" w:rsidRPr="005B6E11" w:rsidRDefault="005B6E11" w:rsidP="005B6E11">
            <w:pPr>
              <w:spacing w:line="276" w:lineRule="auto"/>
            </w:pPr>
          </w:p>
        </w:tc>
      </w:tr>
      <w:tr w:rsidR="005B6E11" w:rsidRPr="005B6E11" w14:paraId="4C8ADE21" w14:textId="77777777" w:rsidTr="005B6E11">
        <w:tc>
          <w:tcPr>
            <w:tcW w:w="4219" w:type="dxa"/>
          </w:tcPr>
          <w:p w14:paraId="4F0BB083" w14:textId="77777777" w:rsidR="005B6E11" w:rsidRPr="005B6E11" w:rsidRDefault="005B6E11" w:rsidP="005B6E11">
            <w:pPr>
              <w:spacing w:line="276" w:lineRule="auto"/>
            </w:pPr>
            <w:r w:rsidRPr="005B6E11">
              <w:t>Ονοματεπώνυμο καταναλωτή:</w:t>
            </w:r>
          </w:p>
        </w:tc>
        <w:tc>
          <w:tcPr>
            <w:tcW w:w="4421" w:type="dxa"/>
          </w:tcPr>
          <w:p w14:paraId="0E7F812A" w14:textId="77777777" w:rsidR="005B6E11" w:rsidRPr="005B6E11" w:rsidRDefault="005B6E11" w:rsidP="005B6E11">
            <w:pPr>
              <w:spacing w:line="276" w:lineRule="auto"/>
            </w:pPr>
          </w:p>
        </w:tc>
      </w:tr>
      <w:tr w:rsidR="005B6E11" w:rsidRPr="005B6E11" w14:paraId="260C6CC3" w14:textId="77777777" w:rsidTr="005B6E11">
        <w:tc>
          <w:tcPr>
            <w:tcW w:w="4219" w:type="dxa"/>
          </w:tcPr>
          <w:p w14:paraId="067888D6" w14:textId="77777777" w:rsidR="005B6E11" w:rsidRPr="005B6E11" w:rsidRDefault="005B6E11" w:rsidP="005B6E11">
            <w:pPr>
              <w:spacing w:line="276" w:lineRule="auto"/>
            </w:pPr>
            <w:r w:rsidRPr="005B6E11">
              <w:t>Διεύθυνση καταναλωτή:</w:t>
            </w:r>
          </w:p>
        </w:tc>
        <w:tc>
          <w:tcPr>
            <w:tcW w:w="4421" w:type="dxa"/>
          </w:tcPr>
          <w:p w14:paraId="59261BFC" w14:textId="77777777" w:rsidR="005B6E11" w:rsidRPr="005B6E11" w:rsidRDefault="005B6E11" w:rsidP="005B6E11">
            <w:pPr>
              <w:spacing w:line="276" w:lineRule="auto"/>
            </w:pPr>
          </w:p>
        </w:tc>
      </w:tr>
      <w:tr w:rsidR="005B6E11" w:rsidRPr="005B6E11" w14:paraId="532F428C" w14:textId="77777777" w:rsidTr="005B6E11">
        <w:tc>
          <w:tcPr>
            <w:tcW w:w="4219" w:type="dxa"/>
          </w:tcPr>
          <w:p w14:paraId="3CC8BA61" w14:textId="77777777" w:rsidR="005B6E11" w:rsidRPr="005B6E11" w:rsidRDefault="005B6E11" w:rsidP="005B6E11">
            <w:pPr>
              <w:spacing w:line="276" w:lineRule="auto"/>
              <w:rPr>
                <w:lang w:val="el-GR"/>
              </w:rPr>
            </w:pPr>
            <w:r w:rsidRPr="005B6E11">
              <w:rPr>
                <w:lang w:val="el-GR"/>
              </w:rPr>
              <w:t xml:space="preserve">Υπογραφή καταναλωτή (μόνο αν το </w:t>
            </w:r>
          </w:p>
          <w:p w14:paraId="45B542FD" w14:textId="1D02CF1C" w:rsidR="005B6E11" w:rsidRPr="005B6E11" w:rsidRDefault="005B6E11" w:rsidP="005B6E11">
            <w:pPr>
              <w:spacing w:line="276" w:lineRule="auto"/>
              <w:rPr>
                <w:lang w:val="el-GR"/>
              </w:rPr>
            </w:pPr>
            <w:r w:rsidRPr="005B6E11">
              <w:rPr>
                <w:lang w:val="el-GR"/>
              </w:rPr>
              <w:t>έντυπο υποβληθεί έντυπα):</w:t>
            </w:r>
          </w:p>
        </w:tc>
        <w:tc>
          <w:tcPr>
            <w:tcW w:w="4421" w:type="dxa"/>
          </w:tcPr>
          <w:p w14:paraId="55D7CF0E" w14:textId="77777777" w:rsidR="005B6E11" w:rsidRPr="005B6E11" w:rsidRDefault="005B6E11" w:rsidP="005B6E11">
            <w:pPr>
              <w:spacing w:line="276" w:lineRule="auto"/>
              <w:rPr>
                <w:lang w:val="el-GR"/>
              </w:rPr>
            </w:pPr>
          </w:p>
        </w:tc>
      </w:tr>
    </w:tbl>
    <w:p w14:paraId="5718D55E" w14:textId="77777777" w:rsidR="007D1BD4" w:rsidRPr="005B6E11" w:rsidRDefault="00000000" w:rsidP="005B6E11">
      <w:pPr>
        <w:rPr>
          <w:lang w:val="el-GR"/>
        </w:rPr>
      </w:pPr>
      <w:r w:rsidRPr="005B6E11">
        <w:rPr>
          <w:lang w:val="el-GR"/>
        </w:rPr>
        <w:br/>
      </w:r>
      <w:proofErr w:type="spellStart"/>
      <w:r w:rsidRPr="005B6E11">
        <w:t>Ημερομηνί</w:t>
      </w:r>
      <w:proofErr w:type="spellEnd"/>
      <w:r w:rsidRPr="005B6E11">
        <w:t>α: ____________________</w:t>
      </w:r>
    </w:p>
    <w:p w14:paraId="6F9AC3B6" w14:textId="24988EAC" w:rsidR="005F79B6" w:rsidRPr="005B6E11" w:rsidRDefault="005F79B6" w:rsidP="005B6E11">
      <w:pPr>
        <w:rPr>
          <w:lang w:val="el-GR"/>
        </w:rPr>
      </w:pPr>
      <w:r w:rsidRPr="005B6E11">
        <w:rPr>
          <w:lang w:val="el-GR"/>
        </w:rPr>
        <w:t>Ονοματεπώνυμο: ____________________ Υπογραφή: ____________________</w:t>
      </w:r>
    </w:p>
    <w:p w14:paraId="6E207E50" w14:textId="1F5318AD" w:rsidR="005F79B6" w:rsidRPr="005F79B6" w:rsidRDefault="005F79B6" w:rsidP="005F79B6">
      <w:pPr>
        <w:rPr>
          <w:lang w:val="el-GR"/>
        </w:rPr>
      </w:pPr>
    </w:p>
    <w:sectPr w:rsidR="005F79B6" w:rsidRPr="005F79B6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9AEA" w14:textId="77777777" w:rsidR="00B82CB4" w:rsidRDefault="00B82CB4" w:rsidP="005F79B6">
      <w:pPr>
        <w:spacing w:after="0" w:line="240" w:lineRule="auto"/>
      </w:pPr>
      <w:r>
        <w:separator/>
      </w:r>
    </w:p>
  </w:endnote>
  <w:endnote w:type="continuationSeparator" w:id="0">
    <w:p w14:paraId="3D5C2BD1" w14:textId="77777777" w:rsidR="00B82CB4" w:rsidRDefault="00B82CB4" w:rsidP="005F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7C518" w14:textId="77777777" w:rsidR="005F79B6" w:rsidRPr="005B6E11" w:rsidRDefault="005F79B6" w:rsidP="005F79B6">
    <w:pPr>
      <w:pStyle w:val="gmail-"/>
      <w:shd w:val="clear" w:color="auto" w:fill="FFFFFF"/>
      <w:rPr>
        <w:rFonts w:asciiTheme="majorHAnsi" w:hAnsiTheme="majorHAnsi" w:cstheme="majorHAnsi"/>
        <w:color w:val="222222"/>
        <w:sz w:val="16"/>
        <w:szCs w:val="16"/>
        <w:lang w:val="en-US"/>
      </w:rPr>
    </w:pPr>
    <w:r w:rsidRPr="005F79B6">
      <w:rPr>
        <w:rStyle w:val="af1"/>
        <w:rFonts w:asciiTheme="majorHAnsi" w:hAnsiTheme="majorHAnsi" w:cstheme="majorHAnsi"/>
        <w:b w:val="0"/>
        <w:bCs w:val="0"/>
        <w:color w:val="222222"/>
        <w:sz w:val="16"/>
        <w:szCs w:val="16"/>
        <w:lang w:val="en-US"/>
      </w:rPr>
      <w:t>Veluda Water Filters</w:t>
    </w:r>
    <w:r w:rsidRPr="005F79B6">
      <w:rPr>
        <w:rFonts w:asciiTheme="majorHAnsi" w:hAnsiTheme="majorHAnsi" w:cstheme="majorHAnsi"/>
        <w:color w:val="222222"/>
        <w:sz w:val="16"/>
        <w:szCs w:val="16"/>
        <w:lang w:val="en-US"/>
      </w:rPr>
      <w:t> </w:t>
    </w:r>
  </w:p>
  <w:p w14:paraId="67E9603A" w14:textId="4D64AAC2" w:rsidR="005F79B6" w:rsidRPr="005F79B6" w:rsidRDefault="005F79B6" w:rsidP="005F79B6">
    <w:pPr>
      <w:pStyle w:val="gmail-"/>
      <w:shd w:val="clear" w:color="auto" w:fill="FFFFFF"/>
      <w:rPr>
        <w:rFonts w:asciiTheme="majorHAnsi" w:hAnsiTheme="majorHAnsi" w:cstheme="majorHAnsi"/>
        <w:color w:val="222222"/>
        <w:sz w:val="16"/>
        <w:szCs w:val="16"/>
        <w:lang w:val="en-US"/>
      </w:rPr>
    </w:pPr>
    <w:r w:rsidRPr="005F79B6">
      <w:rPr>
        <w:rFonts w:asciiTheme="majorHAnsi" w:hAnsiTheme="majorHAnsi" w:cstheme="majorHAnsi"/>
        <w:color w:val="222222"/>
        <w:sz w:val="16"/>
        <w:szCs w:val="16"/>
      </w:rPr>
      <w:t>Τηλέφωνο</w:t>
    </w:r>
    <w:r w:rsidRPr="005F79B6">
      <w:rPr>
        <w:rFonts w:asciiTheme="majorHAnsi" w:hAnsiTheme="majorHAnsi" w:cstheme="majorHAnsi"/>
        <w:color w:val="222222"/>
        <w:sz w:val="16"/>
        <w:szCs w:val="16"/>
        <w:lang w:val="en-US"/>
      </w:rPr>
      <w:t>: 77788918</w:t>
    </w:r>
  </w:p>
  <w:p w14:paraId="7F1D7FE3" w14:textId="34D1E91A" w:rsidR="005F79B6" w:rsidRPr="005F79B6" w:rsidRDefault="005F79B6" w:rsidP="005F79B6">
    <w:pPr>
      <w:pStyle w:val="gmail-"/>
      <w:shd w:val="clear" w:color="auto" w:fill="FFFFFF"/>
      <w:rPr>
        <w:rFonts w:asciiTheme="majorHAnsi" w:hAnsiTheme="majorHAnsi" w:cstheme="majorHAnsi"/>
        <w:noProof/>
        <w:color w:val="222222"/>
        <w:sz w:val="16"/>
        <w:szCs w:val="16"/>
        <w:lang w:val="en-US"/>
      </w:rPr>
    </w:pPr>
    <w:r w:rsidRPr="005F79B6">
      <w:rPr>
        <w:rFonts w:asciiTheme="majorHAnsi" w:hAnsiTheme="majorHAnsi" w:cstheme="majorHAnsi"/>
        <w:color w:val="222222"/>
        <w:sz w:val="16"/>
        <w:szCs w:val="16"/>
        <w:lang w:val="en-US"/>
      </w:rPr>
      <w:t>Email: </w:t>
    </w:r>
    <w:hyperlink r:id="rId1" w:history="1">
      <w:r w:rsidRPr="005F79B6">
        <w:rPr>
          <w:rStyle w:val="-"/>
          <w:rFonts w:asciiTheme="majorHAnsi" w:hAnsiTheme="majorHAnsi" w:cstheme="majorHAnsi"/>
          <w:color w:val="131B42"/>
          <w:sz w:val="16"/>
          <w:szCs w:val="16"/>
          <w:u w:val="none"/>
          <w:lang w:val="en-US"/>
        </w:rPr>
        <w:t>info@veluda.com.cy</w:t>
      </w:r>
    </w:hyperlink>
    <w:r w:rsidRPr="005F79B6">
      <w:rPr>
        <w:rFonts w:asciiTheme="majorHAnsi" w:hAnsiTheme="majorHAnsi" w:cstheme="majorHAnsi"/>
        <w:color w:val="222222"/>
        <w:sz w:val="16"/>
        <w:szCs w:val="16"/>
        <w:lang w:val="en-US"/>
      </w:rPr>
      <w:t xml:space="preserve"> site: www.veluda.com.cy</w:t>
    </w:r>
  </w:p>
  <w:p w14:paraId="6F614F70" w14:textId="73E85299" w:rsidR="005F79B6" w:rsidRPr="005F79B6" w:rsidRDefault="005F79B6" w:rsidP="005F79B6">
    <w:pPr>
      <w:pStyle w:val="gmail-"/>
      <w:shd w:val="clear" w:color="auto" w:fill="FFFFFF"/>
      <w:rPr>
        <w:rFonts w:asciiTheme="majorHAnsi" w:hAnsiTheme="majorHAnsi" w:cstheme="majorHAnsi"/>
        <w:color w:val="222222"/>
        <w:sz w:val="16"/>
        <w:szCs w:val="16"/>
        <w:lang w:val="en-US"/>
      </w:rPr>
    </w:pPr>
    <w:r w:rsidRPr="005F79B6">
      <w:rPr>
        <w:rFonts w:asciiTheme="majorHAnsi" w:hAnsiTheme="majorHAnsi" w:cstheme="majorHAnsi"/>
        <w:color w:val="222222"/>
        <w:sz w:val="16"/>
        <w:szCs w:val="16"/>
      </w:rPr>
      <w:t>Διεύθυνση: </w:t>
    </w:r>
    <w:hyperlink r:id="rId2" w:tgtFrame="_blank" w:history="1">
      <w:r w:rsidRPr="005F79B6">
        <w:rPr>
          <w:rStyle w:val="-"/>
          <w:rFonts w:asciiTheme="majorHAnsi" w:hAnsiTheme="majorHAnsi" w:cstheme="majorHAnsi"/>
          <w:color w:val="131B42"/>
          <w:sz w:val="16"/>
          <w:szCs w:val="16"/>
          <w:u w:val="none"/>
        </w:rPr>
        <w:t xml:space="preserve">Λεωφόρος </w:t>
      </w:r>
      <w:proofErr w:type="spellStart"/>
      <w:r w:rsidRPr="005F79B6">
        <w:rPr>
          <w:rStyle w:val="-"/>
          <w:rFonts w:asciiTheme="majorHAnsi" w:hAnsiTheme="majorHAnsi" w:cstheme="majorHAnsi"/>
          <w:color w:val="131B42"/>
          <w:sz w:val="16"/>
          <w:szCs w:val="16"/>
          <w:u w:val="none"/>
        </w:rPr>
        <w:t>Αθαλάσσας</w:t>
      </w:r>
      <w:proofErr w:type="spellEnd"/>
      <w:r w:rsidRPr="005F79B6">
        <w:rPr>
          <w:rStyle w:val="-"/>
          <w:rFonts w:asciiTheme="majorHAnsi" w:hAnsiTheme="majorHAnsi" w:cstheme="majorHAnsi"/>
          <w:color w:val="131B42"/>
          <w:sz w:val="16"/>
          <w:szCs w:val="16"/>
          <w:u w:val="none"/>
        </w:rPr>
        <w:t xml:space="preserve"> 16, Λευκωσία, Κύπρος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9D446" w14:textId="77777777" w:rsidR="00B82CB4" w:rsidRDefault="00B82CB4" w:rsidP="005F79B6">
      <w:pPr>
        <w:spacing w:after="0" w:line="240" w:lineRule="auto"/>
      </w:pPr>
      <w:r>
        <w:separator/>
      </w:r>
    </w:p>
  </w:footnote>
  <w:footnote w:type="continuationSeparator" w:id="0">
    <w:p w14:paraId="6385C29A" w14:textId="77777777" w:rsidR="00B82CB4" w:rsidRDefault="00B82CB4" w:rsidP="005F7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9328064">
    <w:abstractNumId w:val="8"/>
  </w:num>
  <w:num w:numId="2" w16cid:durableId="1048993151">
    <w:abstractNumId w:val="6"/>
  </w:num>
  <w:num w:numId="3" w16cid:durableId="252935816">
    <w:abstractNumId w:val="5"/>
  </w:num>
  <w:num w:numId="4" w16cid:durableId="638614020">
    <w:abstractNumId w:val="4"/>
  </w:num>
  <w:num w:numId="5" w16cid:durableId="1837721312">
    <w:abstractNumId w:val="7"/>
  </w:num>
  <w:num w:numId="6" w16cid:durableId="2145848062">
    <w:abstractNumId w:val="3"/>
  </w:num>
  <w:num w:numId="7" w16cid:durableId="1574046538">
    <w:abstractNumId w:val="2"/>
  </w:num>
  <w:num w:numId="8" w16cid:durableId="673412659">
    <w:abstractNumId w:val="1"/>
  </w:num>
  <w:num w:numId="9" w16cid:durableId="99302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B6E11"/>
    <w:rsid w:val="005F79B6"/>
    <w:rsid w:val="0063171D"/>
    <w:rsid w:val="007D1BD4"/>
    <w:rsid w:val="00AA1D8D"/>
    <w:rsid w:val="00B47730"/>
    <w:rsid w:val="00B73F8B"/>
    <w:rsid w:val="00B80B0D"/>
    <w:rsid w:val="00B82CB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FB36A"/>
  <w14:defaultImageDpi w14:val="300"/>
  <w15:docId w15:val="{D137E4AE-6369-4EDE-A774-B747221A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gmail-">
    <w:name w:val="gmail-"/>
    <w:basedOn w:val="a1"/>
    <w:rsid w:val="005F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2"/>
    <w:uiPriority w:val="99"/>
    <w:semiHidden/>
    <w:unhideWhenUsed/>
    <w:rsid w:val="005F7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aps.app.goo.gl/oqVeRe3FfAK6eUNs9" TargetMode="External"/><Relationship Id="rId1" Type="http://schemas.openxmlformats.org/officeDocument/2006/relationships/hyperlink" Target="mailto:info@veluda.com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Konstantinos Zampetakis</cp:lastModifiedBy>
  <cp:revision>3</cp:revision>
  <dcterms:created xsi:type="dcterms:W3CDTF">2013-12-23T23:15:00Z</dcterms:created>
  <dcterms:modified xsi:type="dcterms:W3CDTF">2025-05-15T13:11:00Z</dcterms:modified>
  <cp:category/>
</cp:coreProperties>
</file>